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书名：影像诊断手册 胃肠道分册 Gastrointestinal tract</w:t>
      </w:r>
    </w:p>
    <w:p>
      <w:r>
        <w:t>作者：陈克敏主编</w:t>
      </w:r>
    </w:p>
    <w:p>
      <w:r>
        <w:t>出版社：上海:上海科技教育出版社,2005.10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影像诊断手册 胃肠道分册 Gastrointestinal tract 评论地址：https://www.jiaokey.com/book/detail/11493721.html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