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书名：影像诊断报告书写技巧</w:t>
      </w:r>
    </w:p>
    <w:p>
      <w:r>
        <w:t>作者：吴振华，郭启勇主编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总页数：403</w:t>
      </w:r>
    </w:p>
    <w:p>
      <w:r>
        <w:t>更多请访问教客网: www.jiaokey.com</w:t>
      </w:r>
    </w:p>
    <w:p>
      <w:r>
        <w:t>影像诊断报告书写技巧 评论地址：https://www.jiaokey.com/book/detail/11493713.html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