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往事并不如梦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往事并不如梦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本书出售、求购地址：https://www.jiaokey.com/book/detail/11493703.html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关键词搜索：https://www.jiaokey.com/tag/往事并不如梦.html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