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书名：中国人耕耘太空  神舟六号工程纪实</w:t>
      </w:r>
    </w:p>
    <w:p>
      <w:r>
        <w:t>作者：光明日报科技部编</w:t>
      </w:r>
    </w:p>
    <w:p>
      <w:r>
        <w:t>出版社：北京：光明日报出版社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中国人耕耘太空  神舟六号工程纪实 评论地址：https://www.jiaokey.com/book/detail/11493698.html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