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书名：亲历宗教 东方卷 eastern traditions</w:t>
      </w:r>
    </w:p>
    <w:p>
      <w:r>
        <w:t>作者：（英）玛丽·帕特·弗舍尔（Mary Pat Fisher）著；杜红译</w:t>
      </w:r>
    </w:p>
    <w:p>
      <w:r>
        <w:t>出版社：北京：东方出版社</w:t>
      </w:r>
    </w:p>
    <w:p>
      <w:r>
        <w:t>出版日期：2005.11</w:t>
      </w:r>
    </w:p>
    <w:p>
      <w:r>
        <w:t>总页数：274</w:t>
      </w:r>
    </w:p>
    <w:p>
      <w:r>
        <w:t>更多请访问教客网: www.jiaokey.com</w:t>
      </w:r>
    </w:p>
    <w:p>
      <w:r>
        <w:t>亲历宗教 东方卷 eastern traditions 评论地址：https://www.jiaokey.com/book/detail/11493685.html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