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书名：切利尼自传  西方世界最著名的传记</w:t>
      </w:r>
    </w:p>
    <w:p>
      <w:r>
        <w:t>作者：（意）本韦努托·切利尼（Benvenuto Cellini）著；王宪生译</w:t>
      </w:r>
    </w:p>
    <w:p>
      <w:r>
        <w:t>出版社：北京：团结出版社</w:t>
      </w:r>
    </w:p>
    <w:p>
      <w:r>
        <w:t>出版日期：2006.01</w:t>
      </w:r>
    </w:p>
    <w:p>
      <w:r>
        <w:t>总页数：399</w:t>
      </w:r>
    </w:p>
    <w:p>
      <w:r>
        <w:t>更多请访问教客网: www.jiaokey.com</w:t>
      </w:r>
    </w:p>
    <w:p>
      <w:r>
        <w:t>切利尼自传  西方世界最著名的传记 评论地址：https://www.jiaokey.com/book/detail/11493675.html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