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天方行草  克玉出访日记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天方行草  克玉出访日记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本书出售、求购地址：https://www.jiaokey.com/book/detail/11493649.html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关键词搜索：https://www.jiaokey.com/tag/天方行草  克玉出访日记.html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