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卡耐基励志全集  世界上最畅销的人生指南  经典收藏本</w:t>
      </w:r>
    </w:p>
    <w:p>
      <w:r>
        <w:rPr>
          <w:rFonts w:ascii="宋体" w:hAnsi="宋体" w:eastAsia="宋体"/>
          <w:sz w:val="24"/>
        </w:rPr>
        <w:t>郭海东，李异鸣编著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卡耐基励志全集  世界上最畅销的人生指南  经典收藏本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郭海东，李异鸣编著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本书出售、求购地址：https://www.jiaokey.com/book/detail/11493642.html</w:t>
      </w:r>
    </w:p>
    <w:p>
      <w:r>
        <w:t>更多相关图书推荐：https://www.jiaokey.com</w:t>
      </w:r>
    </w:p>
    <w:p>
      <w:r>
        <w:t>郭海东，李异鸣编著 其他作品：https://www.jiaokey.com/tag/郭海东，李异鸣编著.html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关键词搜索：https://www.jiaokey.com/tag/卡耐基励志全集  世界上最畅销的人生指南  经典收藏本.html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