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书名：魅力课  从美丽女人到魅力女人的6堂必修课</w:t>
      </w:r>
    </w:p>
    <w:p>
      <w:r>
        <w:t>作者：叶轻舟编著</w:t>
      </w:r>
    </w:p>
    <w:p>
      <w:r>
        <w:t>出版社：北京：北京工业大学出版社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魅力课  从美丽女人到魅力女人的6堂必修课 评论地址：https://www.jiaokey.com/book/detail/11493638.html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