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凉山彝族企业家  社会和制度变迁的承载者</w:t>
      </w:r>
    </w:p>
    <w:p>
      <w:r>
        <w:rPr>
          <w:rFonts w:ascii="宋体" w:hAnsi="宋体" w:eastAsia="宋体"/>
          <w:sz w:val="24"/>
        </w:rPr>
        <w:t>（德）托马斯·海贝勒（Thomas Heberer）等著；于长江译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凉山彝族企业家  社会和制度变迁的承载者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（德）托马斯·海贝勒（Thomas Heberer）等著；于长江译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本书出售、求购地址：https://www.jiaokey.com/book/detail/11493632.html</w:t>
      </w:r>
    </w:p>
    <w:p>
      <w:r>
        <w:t>更多相关图书推荐：https://www.jiaokey.com</w:t>
      </w:r>
    </w:p>
    <w:p>
      <w:r>
        <w:t>（德）托马斯·海贝勒（Thomas Heberer）等著；于长江译 其他作品：https://www.jiaokey.com/tag/（德）托马斯·海贝勒（Thomas Heberer）等著；于长江译.html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关键词搜索：https://www.jiaokey.com/tag/凉山彝族企业家  社会和制度变迁的承载者.html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