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一击即中  成功进入500强企业的简历</w:t>
      </w:r>
    </w:p>
    <w:p>
      <w:r>
        <w:rPr>
          <w:rFonts w:ascii="宋体" w:hAnsi="宋体" w:eastAsia="宋体"/>
          <w:sz w:val="24"/>
        </w:rPr>
        <w:t>（美）布伦达·格林（Brenda Greene）著；罗妍莉译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一击即中  成功进入500强企业的简历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（美）布伦达·格林（Brenda Greene）著；罗妍莉译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本书出售、求购地址：https://www.jiaokey.com/book/detail/11493621.html</w:t>
      </w:r>
    </w:p>
    <w:p>
      <w:r>
        <w:t>更多相关图书推荐：https://www.jiaokey.com</w:t>
      </w:r>
    </w:p>
    <w:p>
      <w:r>
        <w:t>（美）布伦达·格林（Brenda Greene）著；罗妍莉译 其他作品：https://www.jiaokey.com/tag/（美）布伦达·格林（Brenda Greene）著；罗妍莉译.html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关键词搜索：https://www.jiaokey.com/tag/一击即中  成功进入500强企业的简历.html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