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我们的探侦团  5  我们的修学旅行  我们的秘密校园祭</w:t>
      </w:r>
    </w:p>
    <w:p>
      <w:r>
        <w:rPr>
          <w:rFonts w:ascii="宋体" w:hAnsi="宋体" w:eastAsia="宋体"/>
          <w:sz w:val="24"/>
        </w:rPr>
        <w:t>（日）宗田理著；萨仁高娃译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我们的探侦团  5  我们的修学旅行  我们的秘密校园祭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（日）宗田理著；萨仁高娃译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本书出售、求购地址：https://www.jiaokey.com/book/detail/11493605.html</w:t>
      </w:r>
    </w:p>
    <w:p>
      <w:r>
        <w:t>更多相关图书推荐：https://www.jiaokey.com</w:t>
      </w:r>
    </w:p>
    <w:p>
      <w:r>
        <w:t>（日）宗田理著；萨仁高娃译 其他作品：https://www.jiaokey.com/tag/（日）宗田理著；萨仁高娃译.html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关键词搜索：https://www.jiaokey.com/tag/我们的探侦团  5  我们的修学旅行  我们的秘密校园祭.html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