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我们的探侦团  2  我们的大冒险  我们的圣战</w:t>
      </w:r>
    </w:p>
    <w:p>
      <w:r>
        <w:rPr>
          <w:rFonts w:ascii="宋体" w:hAnsi="宋体" w:eastAsia="宋体"/>
          <w:sz w:val="24"/>
        </w:rPr>
        <w:t>（日）宗田理著；韩永华译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我们的探侦团  2  我们的大冒险  我们的圣战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（日）宗田理著；韩永华译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本书出售、求购地址：https://www.jiaokey.com/book/detail/11493602.html</w:t>
      </w:r>
    </w:p>
    <w:p>
      <w:r>
        <w:t>更多相关图书推荐：https://www.jiaokey.com</w:t>
      </w:r>
    </w:p>
    <w:p>
      <w:r>
        <w:t>（日）宗田理著；韩永华译 其他作品：https://www.jiaokey.com/tag/（日）宗田理著；韩永华译.html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关键词搜索：https://www.jiaokey.com/tag/我们的探侦团  2  我们的大冒险  我们的圣战.html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