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长篇小说与艺术问题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长篇小说与艺术问题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本书出售、求购地址：https://www.jiaokey.com/book/detail/11493584.html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关键词搜索：https://www.jiaokey.com/tag/长篇小说与艺术问题.html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