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5  本领篇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5  本领篇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本书出售、求购地址：https://www.jiaokey.com/book/detail/11493572.html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关键词搜索：https://www.jiaokey.com/tag/成功从这里起步  5  本领篇.html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