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3  得失篇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3  得失篇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本书出售、求购地址：https://www.jiaokey.com/book/detail/11493570.html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关键词搜索：https://www.jiaokey.com/tag/成功从这里起步  3  得失篇.html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