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2  目标篇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2  目标篇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本书出售、求购地址：https://www.jiaokey.com/book/detail/11493569.html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关键词搜索：https://www.jiaokey.com/tag/成功从这里起步  2  目标篇.html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