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1  心态篇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1  心态篇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本书出售、求购地址：https://www.jiaokey.com/book/detail/11493568.html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关键词搜索：https://www.jiaokey.com/tag/成功从这里起步  1  心态篇.html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