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儿子，你尽管说  男孩情感培养完全手册</w:t>
      </w:r>
    </w:p>
    <w:p>
      <w:r>
        <w:rPr>
          <w:rFonts w:ascii="宋体" w:hAnsi="宋体" w:eastAsia="宋体"/>
          <w:sz w:val="24"/>
        </w:rPr>
        <w:t>（美）玛丽·鲍尔斯-林琦（Mary Polce-Lynch）著；宁凡译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儿子，你尽管说  男孩情感培养完全手册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（美）玛丽·鲍尔斯-林琦（Mary Polce-Lynch）著；宁凡译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本书出售、求购地址：https://www.jiaokey.com/book/detail/11493567.html</w:t>
      </w:r>
    </w:p>
    <w:p>
      <w:r>
        <w:t>更多相关图书推荐：https://www.jiaokey.com</w:t>
      </w:r>
    </w:p>
    <w:p>
      <w:r>
        <w:t>（美）玛丽·鲍尔斯-林琦（Mary Polce-Lynch）著；宁凡译 其他作品：https://www.jiaokey.com/tag/（美）玛丽·鲍尔斯-林琦（Mary Polce-Lynch）著；宁凡译.html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关键词搜索：https://www.jiaokey.com/tag/儿子，你尽管说  男孩情感培养完全手册.html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