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书名：中国城市发展观察  解构金阳</w:t>
      </w:r>
    </w:p>
    <w:p>
      <w:r>
        <w:t>作者：史芳，于进，吴承坤等著</w:t>
      </w:r>
    </w:p>
    <w:p>
      <w:r>
        <w:t>出版社：北京：中国经济出版社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中国城市发展观察  解构金阳 评论地址：https://www.jiaokey.com/book/detail/11493565.html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