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连锁加盟创业指南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连锁加盟创业指南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本书出售、求购地址：https://www.jiaokey.com/book/detail/11493560.html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关键词搜索：https://www.jiaokey.com/tag/连锁加盟创业指南.html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