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直销素质培育</w:t>
      </w:r>
    </w:p>
    <w:p>
      <w:r>
        <w:rPr>
          <w:rFonts w:ascii="宋体" w:hAnsi="宋体" w:eastAsia="宋体"/>
          <w:sz w:val="24"/>
        </w:rPr>
        <w:t>唐静，林世光主编；赵桂香，周俐萍，杨俊峰，钱伟编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直销素质培育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唐静，林世光主编；赵桂香，周俐萍，杨俊峰，钱伟编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本书出售、求购地址：https://www.jiaokey.com/book/detail/11493557.html</w:t>
      </w:r>
    </w:p>
    <w:p>
      <w:r>
        <w:t>更多相关图书推荐：https://www.jiaokey.com</w:t>
      </w:r>
    </w:p>
    <w:p>
      <w:r>
        <w:t>唐静，林世光主编；赵桂香，周俐萍，杨俊峰，钱伟编 其他作品：https://www.jiaokey.com/tag/唐静，林世光主编；赵桂香，周俐萍，杨俊峰，钱伟编.html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关键词搜索：https://www.jiaokey.com/tag/直销素质培育.html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