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不能晋升的八种员工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不能晋升的八种员工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本书出售、求购地址：https://www.jiaokey.com/book/detail/11493553.html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