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书名：法律的理念</w:t>
      </w:r>
    </w:p>
    <w:p>
      <w:r>
        <w:t>作者：（英）丹尼斯·罗伊德（Dennis Lloyd）著；张茂柏译</w:t>
      </w:r>
    </w:p>
    <w:p>
      <w:r>
        <w:t>出版社：</w:t>
      </w:r>
    </w:p>
    <w:p>
      <w:r>
        <w:t>出版日期：2005.11</w:t>
      </w:r>
    </w:p>
    <w:p>
      <w:r>
        <w:t>总页数：281</w:t>
      </w:r>
    </w:p>
    <w:p>
      <w:r>
        <w:t>更多请访问教客网: www.jiaokey.com</w:t>
      </w:r>
    </w:p>
    <w:p>
      <w:r>
        <w:t>法律的理念 评论地址：https://www.jiaokey.com/book/detail/11493549.html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