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书名：中国家长教子书  1  综合素质篇</w:t>
      </w:r>
    </w:p>
    <w:p>
      <w:r>
        <w:t>作者：王东华主编</w:t>
      </w:r>
    </w:p>
    <w:p>
      <w:r>
        <w:t>出版社：北京：中国妇女出版社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中国家长教子书  1  综合素质篇 评论地址：https://www.jiaokey.com/book/detail/11493545.html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