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书名：家庭饮食禁忌</w:t>
      </w:r>
    </w:p>
    <w:p>
      <w:r>
        <w:t>作者：苏更林主编；苏更林，解熠，苏渊编著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家庭饮食禁忌 评论地址：https://www.jiaokey.com/book/detail/11493538.html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