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书名：工作组织中的人格</w:t>
      </w:r>
    </w:p>
    <w:p>
      <w:r>
        <w:t>作者：劳伦斯·R. 詹姆斯（Lawrence R. James），米歇尔·D. 马兹勒（Michelle D. Mazerolle）著；丁彪，李永鑫译</w:t>
      </w:r>
    </w:p>
    <w:p>
      <w:r>
        <w:t>出版社：上海：上海财经大学出版社</w:t>
      </w:r>
    </w:p>
    <w:p>
      <w:r>
        <w:t>出版日期：2005.11</w:t>
      </w:r>
    </w:p>
    <w:p>
      <w:r>
        <w:t>总页数：224</w:t>
      </w:r>
    </w:p>
    <w:p>
      <w:r>
        <w:t>更多请访问教客网: www.jiaokey.com</w:t>
      </w:r>
    </w:p>
    <w:p>
      <w:r>
        <w:t>工作组织中的人格 评论地址：https://www.jiaokey.com/book/detail/11493524.html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