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用脑拿订单 销售中的全脑博弈 brain strategy approach in China</w:t>
      </w:r>
    </w:p>
    <w:p>
      <w:r>
        <w:rPr>
          <w:rFonts w:ascii="宋体" w:hAnsi="宋体" w:eastAsia="宋体"/>
          <w:sz w:val="24"/>
        </w:rPr>
        <w:t>孙路弘著（美国科特勒营销集团（KMG））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用脑拿订单 销售中的全脑博弈 brain strategy approach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孙路弘著（美国科特勒营销集团（KMG））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本书出售、求购地址：https://www.jiaokey.com/book/detail/11493509.html</w:t>
      </w:r>
    </w:p>
    <w:p>
      <w:r>
        <w:t>更多相关图书推荐：https://www.jiaokey.com</w:t>
      </w:r>
    </w:p>
    <w:p>
      <w:r>
        <w:t>孙路弘著（美国科特勒营销集团（KMG）） 其他作品：https://www.jiaokey.com/tag/孙路弘著（美国科特勒营销集团（KMG））.html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关键词搜索：https://www.jiaokey.com/tag/用脑拿订单 销售中的全脑博弈 brain strategy approach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