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牛羊肉美食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牛羊肉美食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本书出售、求购地址：https://www.jiaokey.com/book/detail/11493486.html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关键词搜索：https://www.jiaokey.com/tag/牛羊肉美食.html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