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全国英语等级考试30天突破词汇7500  第五级</w:t>
      </w:r>
    </w:p>
    <w:p>
      <w:r>
        <w:rPr>
          <w:rFonts w:ascii="宋体" w:hAnsi="宋体" w:eastAsia="宋体"/>
          <w:sz w:val="24"/>
        </w:rPr>
        <w:t>孟宇凡，周颖主编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全国英语等级考试30天突破词汇7500  第五级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孟宇凡，周颖主编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本书出售、求购地址：https://www.jiaokey.com/book/detail/11493436.html</w:t>
      </w:r>
    </w:p>
    <w:p>
      <w:r>
        <w:t>更多相关图书推荐：https://www.jiaokey.com</w:t>
      </w:r>
    </w:p>
    <w:p>
      <w:r>
        <w:t>孟宇凡，周颖主编 其他作品：https://www.jiaokey.com/tag/孟宇凡，周颖主编.html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关键词搜索：https://www.jiaokey.com/tag/全国英语等级考试30天突破词汇7500  第五级.html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