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剑桥商务英语证书考试模拟试题集  高级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剑桥商务英语证书考试模拟试题集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本书出售、求购地址：https://www.jiaokey.com/book/detail/11493433.html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关键词搜索：https://www.jiaokey.com/tag/剑桥商务英语证书考试模拟试题集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