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剑桥商务英语证书考试模拟试题集  初级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剑桥商务英语证书考试模拟试题集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本书出售、求购地址：https://www.jiaokey.com/book/detail/11493430.html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关键词搜索：https://www.jiaokey.com/tag/剑桥商务英语证书考试模拟试题集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