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书名：携手合作 建立交情的谈判策略 building relationships as we negotiate 中英文本</w:t>
      </w:r>
    </w:p>
    <w:p>
      <w:r>
        <w:t>作者:（美）Roger Fisher，（美）Scott Brown著；王燕译</w:t>
      </w:r>
    </w:p>
    <w:p>
      <w:r>
        <w:t>出版社:北京：外语教学与研究出版社</w:t>
      </w:r>
    </w:p>
    <w:p>
      <w:r>
        <w:t>出版日期：2005</w:t>
      </w:r>
    </w:p>
    <w:p>
      <w:r>
        <w:t>总页数：296</w:t>
      </w:r>
    </w:p>
    <w:p>
      <w:r>
        <w:t>更多请访问教客网:www.jiaokey.com</w:t>
      </w:r>
    </w:p>
    <w:p>
      <w:r>
        <w:t>携手合作 建立交情的谈判策略 building relationships as we negotiate 中英文本评论地址：https://www.jiaokey.com/book/detail/11493421.html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