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电梯安装技术</w:t>
      </w:r>
    </w:p>
    <w:p>
      <w:r>
        <w:rPr>
          <w:rFonts w:ascii="宋体" w:hAnsi="宋体" w:eastAsia="宋体"/>
          <w:sz w:val="24"/>
        </w:rPr>
        <w:t>石开朗译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电梯安装技术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石开朗译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本书出售、求购地址：https://www.jiaokey.com/book/detail/11493370.html</w:t>
      </w:r>
    </w:p>
    <w:p>
      <w:r>
        <w:t>更多相关图书推荐：https://www.jiaokey.com</w:t>
      </w:r>
    </w:p>
    <w:p>
      <w:r>
        <w:t>石开朗译 其他作品：https://www.jiaokey.com/tag/石开朗译.html</w:t>
      </w:r>
    </w:p>
    <w:p>
      <w:r>
        <w:t>徐氏基金会 出版图书：https://www.jiaokey.com/tag/徐氏基金会.html</w:t>
      </w:r>
    </w:p>
    <w:p>
      <w:r>
        <w:t>关键词搜索：https://www.jiaokey.com/tag/电梯安装技术.html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