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1991年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本书出售、求购地址：https://www.jiaokey.com/book/detail/11493354.html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关键词搜索：https://www.jiaokey.com/tag/民政工作文件选编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