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书名：挡土墙  挡土施工法</w:t>
      </w:r>
    </w:p>
    <w:p>
      <w:r>
        <w:t>作者：方玉生译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挡土墙  挡土施工法 评论地址：https://www.jiaokey.com/book/detail/11493346.html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