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经济合作与发展组织科学技术指标  第三号  技术的生产与扩散  1989年版</w:t>
      </w:r>
    </w:p>
    <w:p>
      <w:r>
        <w:rPr>
          <w:rFonts w:ascii="宋体" w:hAnsi="宋体" w:eastAsia="宋体"/>
          <w:sz w:val="24"/>
        </w:rPr>
        <w:t>国家科委综合计划司主编；中国科学院文献情报中心综合情报部译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经济合作与发展组织科学技术指标  第三号  技术的生产与扩散  1989年版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国家科委综合计划司主编；中国科学院文献情报中心综合情报部译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本书出售、求购地址：https://www.jiaokey.com/book/detail/11493300.html</w:t>
      </w:r>
    </w:p>
    <w:p>
      <w:r>
        <w:t>更多相关图书推荐：https://www.jiaokey.com</w:t>
      </w:r>
    </w:p>
    <w:p>
      <w:r>
        <w:t>国家科委综合计划司主编；中国科学院文献情报中心综合情报部译 其他作品：https://www.jiaokey.com/tag/国家科委综合计划司主编；中国科学院文献情报中心综合情报部译.html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关键词搜索：https://www.jiaokey.com/tag/经济合作与发展组织科学技术指标  第三号  技术的生产与扩散  1989年版.html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