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百大发明</w:t>
      </w:r>
    </w:p>
    <w:p>
      <w:r>
        <w:rPr>
          <w:rFonts w:ascii="宋体" w:hAnsi="宋体" w:eastAsia="宋体"/>
          <w:sz w:val="24"/>
        </w:rPr>
        <w:t>（英）菲利普·威尔金森（P.Wilkinson）文字 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（英）菲利普·威尔金森（P.Wilkinson）文字 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本书出售、求购地址：https://www.jiaokey.com/book/detail/11493285.html</w:t>
      </w:r>
    </w:p>
    <w:p>
      <w:r>
        <w:t>更多相关图书推荐：https://www.jiaokey.com</w:t>
      </w:r>
    </w:p>
    <w:p>
      <w:r>
        <w:t>（英）菲利普·威尔金森（P.Wilkinson）文字 陈光译 其他作品：https://www.jiaokey.com/tag/（英）菲利普·威尔金森（P.Wilkinson）文字 陈光译.html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关键词搜索：https://www.jiaokey.com/tag/百大发明.html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