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培养高德商的孩子</w:t>
      </w:r>
    </w:p>
    <w:p>
      <w:r>
        <w:rPr>
          <w:rFonts w:ascii="宋体" w:hAnsi="宋体" w:eastAsia="宋体"/>
          <w:sz w:val="24"/>
        </w:rPr>
        <w:t>蒋星五，曾琳琳主编；华人僖等编撰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培养高德商的孩子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蒋星五，曾琳琳主编；华人僖等编撰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本书出售、求购地址：https://www.jiaokey.com/book/detail/11493268.html</w:t>
      </w:r>
    </w:p>
    <w:p>
      <w:r>
        <w:t>更多相关图书推荐：https://www.jiaokey.com</w:t>
      </w:r>
    </w:p>
    <w:p>
      <w:r>
        <w:t>蒋星五，曾琳琳主编；华人僖等编撰 其他作品：https://www.jiaokey.com/tag/蒋星五，曾琳琳主编；华人僖等编撰.html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关键词搜索：https://www.jiaokey.com/tag/培养高德商的孩子.html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