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书名：西南革大史稿</w:t>
      </w:r>
    </w:p>
    <w:p>
      <w:r>
        <w:t>作者：蒋子恒主编；蒋子恒，张道臻，蒋正炳，王佩善，巩志刚，谢枫编著</w:t>
      </w:r>
    </w:p>
    <w:p>
      <w:r>
        <w:t>出版社：重庆：重庆大学出版社</w:t>
      </w:r>
    </w:p>
    <w:p>
      <w:r>
        <w:t>出版日期：1990.11</w:t>
      </w:r>
    </w:p>
    <w:p>
      <w:r>
        <w:t>总页数：293</w:t>
      </w:r>
    </w:p>
    <w:p>
      <w:r>
        <w:t>更多请访问教客网: www.jiaokey.com</w:t>
      </w:r>
    </w:p>
    <w:p>
      <w:r>
        <w:t>西南革大史稿 评论地址：https://www.jiaokey.com/book/detail/11493240.html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