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书名：学好小学数学的金钥匙：小学数学知识归纳与复习</w:t>
      </w:r>
    </w:p>
    <w:p>
      <w:r>
        <w:t>作者：于光明，李立，文武著</w:t>
      </w:r>
    </w:p>
    <w:p>
      <w:r>
        <w:t>出版社：济南：山东教育出版社</w:t>
      </w:r>
    </w:p>
    <w:p>
      <w:r>
        <w:t>出版日期：1990.03</w:t>
      </w:r>
    </w:p>
    <w:p>
      <w:r>
        <w:t>总页数：256</w:t>
      </w:r>
    </w:p>
    <w:p>
      <w:r>
        <w:t>更多请访问教客网: www.jiaokey.com</w:t>
      </w:r>
    </w:p>
    <w:p>
      <w:r>
        <w:t>学好小学数学的金钥匙：小学数学知识归纳与复习 评论地址：https://www.jiaokey.com/book/detail/11493194.html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