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走向发展性课程评价  谈新课程的评价改革</w:t>
      </w:r>
    </w:p>
    <w:p>
      <w:r>
        <w:rPr>
          <w:rFonts w:ascii="宋体" w:hAnsi="宋体" w:eastAsia="宋体"/>
          <w:sz w:val="24"/>
        </w:rPr>
        <w:t>周卫勇主编；新课程师资培训资源包研制工作组组编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走向发展性课程评价  谈新课程的评价改革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周卫勇主编；新课程师资培训资源包研制工作组组编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本书出售、求购地址：https://www.jiaokey.com/book/detail/11493188.html</w:t>
      </w:r>
    </w:p>
    <w:p>
      <w:r>
        <w:t>更多相关图书推荐：https://www.jiaokey.com</w:t>
      </w:r>
    </w:p>
    <w:p>
      <w:r>
        <w:t>周卫勇主编；新课程师资培训资源包研制工作组组编 其他作品：https://www.jiaokey.com/tag/周卫勇主编；新课程师资培训资源包研制工作组组编.html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关键词搜索：https://www.jiaokey.com/tag/走向发展性课程评价  谈新课程的评价改革.html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