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自然智力  校园中的科学</w:t>
      </w:r>
    </w:p>
    <w:p>
      <w:r>
        <w:rPr>
          <w:rFonts w:ascii="宋体" w:hAnsi="宋体" w:eastAsia="宋体"/>
          <w:sz w:val="24"/>
        </w:rPr>
        <w:t>（美）詹纳·格洛克（Jenna Glock）等著；邵红香，周亚译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自然智力  校园中的科学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（美）詹纳·格洛克（Jenna Glock）等著；邵红香，周亚译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本书出售、求购地址：https://www.jiaokey.com/book/detail/11493186.html</w:t>
      </w:r>
    </w:p>
    <w:p>
      <w:r>
        <w:t>更多相关图书推荐：https://www.jiaokey.com</w:t>
      </w:r>
    </w:p>
    <w:p>
      <w:r>
        <w:t>（美）詹纳·格洛克（Jenna Glock）等著；邵红香，周亚译 其他作品：https://www.jiaokey.com/tag/（美）詹纳·格洛克（Jenna Glock）等著；邵红香，周亚译.html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关键词搜索：https://www.jiaokey.com/tag/自然智力  校园中的科学.html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