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书名：海洋管理概论</w:t>
      </w:r>
    </w:p>
    <w:p>
      <w:r>
        <w:t>作者：管华诗，王曙光主编；于宜法，马英杰，王广俊，王曙光，刘曙光，权锡鉴，李永祺，胡增祥，高艳，宿涛等编著</w:t>
      </w:r>
    </w:p>
    <w:p>
      <w:r>
        <w:t>出版社：北京：中国海洋大学出版社</w:t>
      </w:r>
    </w:p>
    <w:p>
      <w:r>
        <w:t>出版日期：2003.07</w:t>
      </w:r>
    </w:p>
    <w:p>
      <w:r>
        <w:t>总页数：251</w:t>
      </w:r>
    </w:p>
    <w:p>
      <w:r>
        <w:t>更多请访问教客网: www.jiaokey.com</w:t>
      </w:r>
    </w:p>
    <w:p>
      <w:r>
        <w:t>海洋管理概论 评论地址：https://www.jiaokey.com/book/detail/11493183.html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