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书名：家庭生活道德行为规范</w:t>
      </w:r>
    </w:p>
    <w:p>
      <w:r>
        <w:t>作者：蒋万霄主编</w:t>
      </w:r>
    </w:p>
    <w:p>
      <w:r>
        <w:t>出版社：济南：山东教育出版社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家庭生活道德行为规范 评论地址：https://www.jiaokey.com/book/detail/11493168.html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