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创新的秘密  中小学生创新思维培养与训练</w:t>
      </w:r>
    </w:p>
    <w:p>
      <w:r>
        <w:rPr>
          <w:rFonts w:ascii="宋体" w:hAnsi="宋体" w:eastAsia="宋体"/>
          <w:sz w:val="24"/>
        </w:rPr>
        <w:t>秦永芳编著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创新的秘密  中小学生创新思维培养与训练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本书出售、求购地址：https://www.jiaokey.com/book/detail/11493164.html</w:t>
      </w:r>
    </w:p>
    <w:p>
      <w:r>
        <w:t>更多相关图书推荐：https://www.jiaokey.com</w:t>
      </w:r>
    </w:p>
    <w:p>
      <w:r>
        <w:t>秦永芳编著 其他作品：https://www.jiaokey.com/tag/秦永芳编著.html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关键词搜索：https://www.jiaokey.com/tag/创新的秘密  中小学生创新思维培养与训练.html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