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书名：小学语文六用读本  一年级</w:t>
      </w:r>
    </w:p>
    <w:p>
      <w:r>
        <w:t>作者：范燕生，刘占泉，郝育檀，尚学文；李亚荣，陈长泉，张荣安审订</w:t>
      </w:r>
    </w:p>
    <w:p>
      <w:r>
        <w:t>出版社：天津：天津教育出版社</w:t>
      </w:r>
    </w:p>
    <w:p>
      <w:r>
        <w:t>出版日期：1997.08</w:t>
      </w:r>
    </w:p>
    <w:p>
      <w:r>
        <w:t>总页数：229</w:t>
      </w:r>
    </w:p>
    <w:p>
      <w:r>
        <w:t>更多请访问教客网: www.jiaokey.com</w:t>
      </w:r>
    </w:p>
    <w:p>
      <w:r>
        <w:t>小学语文六用读本  一年级 评论地址：https://www.jiaokey.com/book/detail/11493160.html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