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第2卷  第1辑  总第4辑  证据法专辑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第2卷  第1辑  总第4辑  证据法专辑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本书出售、求购地址：https://www.jiaokey.com/book/detail/11493137.html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第2卷  第1辑  总第4辑  证据法专辑.html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