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中华人民共和国人口与计划生育法释义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中华人民共和国人口与计划生育法释义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本书出售、求购地址：https://www.jiaokey.com/book/detail/11493087.html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关键词搜索：https://www.jiaokey.com/tag/中华人民共和国人口与计划生育法释义.html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