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儿童早期开发  投资于未来</w:t>
      </w:r>
    </w:p>
    <w:p>
      <w:r>
        <w:rPr>
          <w:rFonts w:ascii="宋体" w:hAnsi="宋体" w:eastAsia="宋体"/>
          <w:sz w:val="24"/>
        </w:rPr>
        <w:t>杨一鸣著；刘庸安，李小勇译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儿童早期开发  投资于未来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杨一鸣著；刘庸安，李小勇译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儿童教育:早期教育(学科: 基本知识) 早期教育:儿童教育(学科: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本书出售、求购地址：https://www.jiaokey.com/book/detail/11493077.html</w:t>
      </w:r>
    </w:p>
    <w:p>
      <w:r>
        <w:t>更多相关图书推荐：https://www.jiaokey.com</w:t>
      </w:r>
    </w:p>
    <w:p>
      <w:r>
        <w:t>杨一鸣著；刘庸安，李小勇译 其他作品：https://www.jiaokey.com/tag/杨一鸣著；刘庸安，李小勇译.html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关键词搜索：https://www.jiaokey.com/tag/儿童教育:早期教育(学科: 基本知识) 早期教育:儿童教育(学科: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